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657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Киселева Николая Ивановича, </w:t>
      </w:r>
      <w:r>
        <w:rPr>
          <w:rStyle w:val="cat-ExternalSystemDefinedgrp-5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Style w:val="cat-UserDefinedgrp-5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Киселев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45, кв. 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Киселев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</w:t>
      </w:r>
      <w:r>
        <w:rPr>
          <w:rFonts w:ascii="Times New Roman" w:eastAsia="Times New Roman" w:hAnsi="Times New Roman" w:cs="Times New Roman"/>
          <w:sz w:val="26"/>
          <w:szCs w:val="26"/>
        </w:rPr>
        <w:t>2411800</w:t>
      </w:r>
      <w:r>
        <w:rPr>
          <w:rFonts w:ascii="Times New Roman" w:eastAsia="Times New Roman" w:hAnsi="Times New Roman" w:cs="Times New Roman"/>
          <w:sz w:val="26"/>
          <w:szCs w:val="26"/>
        </w:rPr>
        <w:t>1844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0001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Киселев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0412365400395006572415133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2"/>
        <w:gridCol w:w="5541"/>
        <w:gridCol w:w="4822"/>
        <w:gridCol w:w="5652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3rplc-6">
    <w:name w:val="cat-ExternalSystemDefined grp-53 rplc-6"/>
    <w:basedOn w:val="DefaultParagraphFont"/>
  </w:style>
  <w:style w:type="character" w:customStyle="1" w:styleId="cat-PassportDatagrp-39rplc-7">
    <w:name w:val="cat-PassportData grp-39 rplc-7"/>
    <w:basedOn w:val="DefaultParagraphFont"/>
  </w:style>
  <w:style w:type="character" w:customStyle="1" w:styleId="cat-UserDefinedgrp-55rplc-9">
    <w:name w:val="cat-UserDefined grp-55 rplc-9"/>
    <w:basedOn w:val="DefaultParagraphFont"/>
  </w:style>
  <w:style w:type="character" w:customStyle="1" w:styleId="cat-PassportDatagrp-40rplc-11">
    <w:name w:val="cat-PassportData grp-40 rplc-11"/>
    <w:basedOn w:val="DefaultParagraphFont"/>
  </w:style>
  <w:style w:type="character" w:customStyle="1" w:styleId="cat-ExternalSystemDefinedgrp-54rplc-12">
    <w:name w:val="cat-ExternalSystemDefined grp-54 rplc-12"/>
    <w:basedOn w:val="DefaultParagraphFont"/>
  </w:style>
  <w:style w:type="character" w:customStyle="1" w:styleId="cat-ExternalSystemDefinedgrp-52rplc-13">
    <w:name w:val="cat-ExternalSystemDefined grp-52 rplc-13"/>
    <w:basedOn w:val="DefaultParagraphFont"/>
  </w:style>
  <w:style w:type="character" w:customStyle="1" w:styleId="cat-UserDefinedgrp-56rplc-51">
    <w:name w:val="cat-UserDefined grp-56 rplc-51"/>
    <w:basedOn w:val="DefaultParagraphFont"/>
  </w:style>
  <w:style w:type="character" w:customStyle="1" w:styleId="cat-UserDefinedgrp-57rplc-54">
    <w:name w:val="cat-UserDefined grp-57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